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D837B" w14:textId="78711E07" w:rsidR="00091A9B" w:rsidRPr="00780427" w:rsidRDefault="00780427" w:rsidP="00780427">
      <w:pPr>
        <w:spacing w:line="240" w:lineRule="auto"/>
        <w:jc w:val="center"/>
        <w:rPr>
          <w:rFonts w:ascii="Times New Roman" w:hAnsi="Times New Roman" w:cs="Times New Roman"/>
          <w:color w:val="003366"/>
          <w:sz w:val="34"/>
          <w:szCs w:val="34"/>
        </w:rPr>
      </w:pPr>
      <w:r w:rsidRPr="00780427">
        <w:rPr>
          <w:rFonts w:ascii="Times New Roman" w:hAnsi="Times New Roman" w:cs="Times New Roman"/>
          <w:b/>
          <w:color w:val="003366"/>
          <w:sz w:val="34"/>
          <w:szCs w:val="34"/>
        </w:rPr>
        <w:t>Title of the abstract (max 400 words – excluding authors and affiliations)</w:t>
      </w:r>
    </w:p>
    <w:p w14:paraId="6999CE83" w14:textId="77777777" w:rsidR="00091A9B" w:rsidRPr="00780427" w:rsidRDefault="00000000">
      <w:pPr>
        <w:jc w:val="center"/>
        <w:rPr>
          <w:rFonts w:ascii="Times New Roman" w:hAnsi="Times New Roman" w:cs="Times New Roman"/>
          <w:sz w:val="24"/>
          <w:szCs w:val="24"/>
        </w:rPr>
      </w:pPr>
      <w:r w:rsidRPr="00780427">
        <w:rPr>
          <w:rFonts w:ascii="Times New Roman" w:hAnsi="Times New Roman" w:cs="Times New Roman"/>
          <w:sz w:val="24"/>
          <w:szCs w:val="24"/>
        </w:rPr>
        <w:t>First name Surname¹; First name Surname²; First name Surname¹</w:t>
      </w:r>
    </w:p>
    <w:p w14:paraId="4C9466B5" w14:textId="77777777" w:rsidR="00091A9B" w:rsidRPr="00780427" w:rsidRDefault="00000000">
      <w:pPr>
        <w:jc w:val="center"/>
        <w:rPr>
          <w:rFonts w:ascii="Times New Roman" w:hAnsi="Times New Roman" w:cs="Times New Roman"/>
          <w:sz w:val="18"/>
          <w:szCs w:val="18"/>
        </w:rPr>
      </w:pPr>
      <w:r w:rsidRPr="00780427">
        <w:rPr>
          <w:rFonts w:ascii="Times New Roman" w:hAnsi="Times New Roman" w:cs="Times New Roman"/>
          <w:sz w:val="18"/>
          <w:szCs w:val="18"/>
        </w:rPr>
        <w:t>¹ Full affiliation, Department, Institution, City, Country</w:t>
      </w:r>
      <w:r w:rsidRPr="00780427">
        <w:rPr>
          <w:rFonts w:ascii="Times New Roman" w:hAnsi="Times New Roman" w:cs="Times New Roman"/>
          <w:sz w:val="18"/>
          <w:szCs w:val="18"/>
        </w:rPr>
        <w:br/>
        <w:t>² Full affiliation, Department, Institution, City, Country</w:t>
      </w:r>
    </w:p>
    <w:p w14:paraId="33962B31" w14:textId="1EE59F8F" w:rsidR="00091A9B" w:rsidRPr="00ED499B" w:rsidRDefault="00A67ECB" w:rsidP="00780427">
      <w:pPr>
        <w:jc w:val="center"/>
        <w:rPr>
          <w:rFonts w:ascii="Times New Roman" w:hAnsi="Times New Roman" w:cs="Times New Roman"/>
          <w:sz w:val="20"/>
          <w:szCs w:val="20"/>
        </w:rPr>
      </w:pPr>
      <w:r w:rsidRPr="00ED499B">
        <w:rPr>
          <w:rFonts w:ascii="Times New Roman" w:hAnsi="Times New Roman" w:cs="Times New Roman"/>
          <w:sz w:val="20"/>
          <w:szCs w:val="20"/>
        </w:rPr>
        <w:t>Presenting author email: name.surname@email.com</w:t>
      </w:r>
    </w:p>
    <w:p w14:paraId="773DD679" w14:textId="0A257597" w:rsidR="00300A2B" w:rsidRDefault="00300A2B" w:rsidP="00300A2B">
      <w:pPr>
        <w:keepNext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67ECB">
        <w:rPr>
          <w:noProof/>
        </w:rPr>
        <w:drawing>
          <wp:anchor distT="0" distB="0" distL="114300" distR="114300" simplePos="0" relativeHeight="251658240" behindDoc="0" locked="0" layoutInCell="1" allowOverlap="1" wp14:anchorId="09F84DD8" wp14:editId="401CDC17">
            <wp:simplePos x="0" y="0"/>
            <wp:positionH relativeFrom="column">
              <wp:posOffset>0</wp:posOffset>
            </wp:positionH>
            <wp:positionV relativeFrom="paragraph">
              <wp:posOffset>57150</wp:posOffset>
            </wp:positionV>
            <wp:extent cx="1924050" cy="1913255"/>
            <wp:effectExtent l="0" t="0" r="0" b="0"/>
            <wp:wrapSquare wrapText="bothSides"/>
            <wp:docPr id="1192873888" name="Immagine 1" descr="Immagine che contiene aria aperta, cielo, erba, tramont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873888" name="Immagine 1" descr="Immagine che contiene aria aperta, cielo, erba, tramonto&#10;&#10;Il contenuto generato dall'IA potrebbe non essere corret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913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28DE" w:rsidRPr="001428DE">
        <w:rPr>
          <w:rFonts w:ascii="Times New Roman" w:hAnsi="Times New Roman" w:cs="Times New Roman"/>
          <w:sz w:val="20"/>
          <w:szCs w:val="20"/>
        </w:rPr>
        <w:t xml:space="preserve">Abstracts must not exceed </w:t>
      </w:r>
      <w:r w:rsidR="001428DE" w:rsidRPr="001428DE">
        <w:rPr>
          <w:rFonts w:ascii="Times New Roman" w:hAnsi="Times New Roman" w:cs="Times New Roman"/>
          <w:b/>
          <w:bCs/>
          <w:sz w:val="20"/>
          <w:szCs w:val="20"/>
        </w:rPr>
        <w:t>400 words in length</w:t>
      </w:r>
      <w:r w:rsidR="001428DE" w:rsidRPr="001428DE">
        <w:rPr>
          <w:rFonts w:ascii="Times New Roman" w:hAnsi="Times New Roman" w:cs="Times New Roman"/>
          <w:sz w:val="20"/>
          <w:szCs w:val="20"/>
        </w:rPr>
        <w:t>, excluding title, names and affiliation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0A2B">
        <w:rPr>
          <w:rFonts w:ascii="Times New Roman" w:hAnsi="Times New Roman" w:cs="Times New Roman"/>
          <w:sz w:val="20"/>
          <w:szCs w:val="20"/>
        </w:rPr>
        <w:t xml:space="preserve">and must be no longer than a </w:t>
      </w:r>
      <w:r w:rsidRPr="00300A2B">
        <w:rPr>
          <w:rFonts w:ascii="Times New Roman" w:hAnsi="Times New Roman" w:cs="Times New Roman"/>
          <w:b/>
          <w:bCs/>
          <w:sz w:val="20"/>
          <w:szCs w:val="20"/>
        </w:rPr>
        <w:t>single page</w:t>
      </w:r>
      <w:r w:rsidRPr="00300A2B">
        <w:rPr>
          <w:rFonts w:ascii="Times New Roman" w:hAnsi="Times New Roman" w:cs="Times New Roman"/>
          <w:sz w:val="20"/>
          <w:szCs w:val="20"/>
        </w:rPr>
        <w:t>.</w:t>
      </w:r>
    </w:p>
    <w:p w14:paraId="7EA59BAB" w14:textId="7FBFAC31" w:rsidR="00300A2B" w:rsidRDefault="001428DE" w:rsidP="00300A2B">
      <w:pPr>
        <w:keepNext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428DE">
        <w:rPr>
          <w:rFonts w:ascii="Times New Roman" w:hAnsi="Times New Roman" w:cs="Times New Roman"/>
          <w:sz w:val="20"/>
          <w:szCs w:val="20"/>
        </w:rPr>
        <w:t>The first name of authors, not just initials, should be given.</w:t>
      </w:r>
    </w:p>
    <w:p w14:paraId="35F18647" w14:textId="41FB3D93" w:rsidR="00300A2B" w:rsidRPr="00300A2B" w:rsidRDefault="00300A2B" w:rsidP="00300A2B">
      <w:pPr>
        <w:keepNext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00A2B">
        <w:rPr>
          <w:rFonts w:ascii="Times New Roman" w:hAnsi="Times New Roman" w:cs="Times New Roman"/>
          <w:sz w:val="20"/>
          <w:szCs w:val="20"/>
        </w:rPr>
        <w:t>Citations should be included in the text by placing the corresponding number in square brackets at the end of the sentence</w:t>
      </w:r>
      <w:r w:rsidR="008B0891">
        <w:rPr>
          <w:rFonts w:ascii="Times New Roman" w:hAnsi="Times New Roman" w:cs="Times New Roman"/>
          <w:sz w:val="20"/>
          <w:szCs w:val="20"/>
        </w:rPr>
        <w:t xml:space="preserve"> [1]</w:t>
      </w:r>
      <w:r w:rsidRPr="00300A2B">
        <w:rPr>
          <w:rFonts w:ascii="Times New Roman" w:hAnsi="Times New Roman" w:cs="Times New Roman"/>
          <w:sz w:val="20"/>
          <w:szCs w:val="20"/>
        </w:rPr>
        <w:t>.</w:t>
      </w:r>
    </w:p>
    <w:p w14:paraId="6CFF4564" w14:textId="77777777" w:rsidR="002A13D0" w:rsidRDefault="001428DE" w:rsidP="00300A2B">
      <w:pPr>
        <w:keepNext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428DE">
        <w:rPr>
          <w:rFonts w:ascii="Times New Roman" w:hAnsi="Times New Roman" w:cs="Times New Roman"/>
          <w:b/>
          <w:bCs/>
          <w:sz w:val="20"/>
          <w:szCs w:val="20"/>
        </w:rPr>
        <w:t>Abstracts must contain a clear statement of the purpose of the work, the methods used, the results, and conclusions.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428DE">
        <w:rPr>
          <w:rFonts w:ascii="Times New Roman" w:hAnsi="Times New Roman" w:cs="Times New Roman"/>
          <w:sz w:val="20"/>
          <w:szCs w:val="20"/>
        </w:rPr>
        <w:t>Results should be presented in sufficient detail to support the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428DE">
        <w:rPr>
          <w:rFonts w:ascii="Times New Roman" w:hAnsi="Times New Roman" w:cs="Times New Roman"/>
          <w:sz w:val="20"/>
          <w:szCs w:val="20"/>
        </w:rPr>
        <w:t xml:space="preserve">conclusions drawn. </w:t>
      </w:r>
      <w:r w:rsidR="00300A2B">
        <w:rPr>
          <w:rFonts w:ascii="Times New Roman" w:hAnsi="Times New Roman" w:cs="Times New Roman"/>
          <w:sz w:val="20"/>
          <w:szCs w:val="20"/>
        </w:rPr>
        <w:t>S</w:t>
      </w:r>
      <w:r w:rsidRPr="001428DE">
        <w:rPr>
          <w:rFonts w:ascii="Times New Roman" w:hAnsi="Times New Roman" w:cs="Times New Roman"/>
          <w:sz w:val="20"/>
          <w:szCs w:val="20"/>
        </w:rPr>
        <w:t xml:space="preserve">ubmitted </w:t>
      </w:r>
      <w:r w:rsidRPr="001428DE">
        <w:rPr>
          <w:rFonts w:ascii="Times New Roman" w:hAnsi="Times New Roman" w:cs="Times New Roman"/>
          <w:b/>
          <w:bCs/>
          <w:sz w:val="20"/>
          <w:szCs w:val="20"/>
        </w:rPr>
        <w:t>abstracts must contain data, indicate the method(s) of analysis, and provide information about test statistics</w:t>
      </w:r>
      <w:r w:rsidRPr="001428DE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428DE">
        <w:rPr>
          <w:rFonts w:ascii="Times New Roman" w:hAnsi="Times New Roman" w:cs="Times New Roman"/>
          <w:sz w:val="20"/>
          <w:szCs w:val="20"/>
        </w:rPr>
        <w:t>Abstracts must describe original data that are not yet published at the date of submission,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428DE">
        <w:rPr>
          <w:rFonts w:ascii="Times New Roman" w:hAnsi="Times New Roman" w:cs="Times New Roman"/>
          <w:sz w:val="20"/>
          <w:szCs w:val="20"/>
        </w:rPr>
        <w:t>except for review papers.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17588B3" w14:textId="692579BB" w:rsidR="00780427" w:rsidRPr="002A13D0" w:rsidRDefault="002A13D0" w:rsidP="002A13D0">
      <w:pPr>
        <w:keepNext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6E96DA" wp14:editId="22928103">
                <wp:simplePos x="0" y="0"/>
                <wp:positionH relativeFrom="column">
                  <wp:posOffset>0</wp:posOffset>
                </wp:positionH>
                <wp:positionV relativeFrom="paragraph">
                  <wp:posOffset>70485</wp:posOffset>
                </wp:positionV>
                <wp:extent cx="1924050" cy="180975"/>
                <wp:effectExtent l="0" t="0" r="0" b="9525"/>
                <wp:wrapSquare wrapText="bothSides"/>
                <wp:docPr id="962765890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18097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5A741AD" w14:textId="5C057F14" w:rsidR="00300A2B" w:rsidRPr="00300A2B" w:rsidRDefault="00300A2B" w:rsidP="00300A2B">
                            <w:pPr>
                              <w:pStyle w:val="Didascalia"/>
                              <w:rPr>
                                <w:b w:val="0"/>
                                <w:bCs w:val="0"/>
                                <w:noProof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300A2B">
                              <w:rPr>
                                <w:color w:val="002060"/>
                              </w:rPr>
                              <w:t>Figure</w:t>
                            </w:r>
                            <w:r w:rsidR="00D83BE2">
                              <w:rPr>
                                <w:color w:val="002060"/>
                              </w:rPr>
                              <w:t xml:space="preserve"> 1:</w:t>
                            </w:r>
                            <w:r>
                              <w:t xml:space="preserve"> </w:t>
                            </w:r>
                            <w:r w:rsidRPr="00300A2B">
                              <w:rPr>
                                <w:b w:val="0"/>
                                <w:bCs w:val="0"/>
                                <w:color w:val="auto"/>
                              </w:rPr>
                              <w:t>Horse galloping at sunset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6E96DA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0;margin-top:5.55pt;width:151.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" stroked="f">
                <v:textbox inset="0,0,0,0">
                  <w:txbxContent>
                    <w:p w14:paraId="75A741AD" w14:textId="5C057F14" w:rsidR="00300A2B" w:rsidRPr="00300A2B" w:rsidRDefault="00300A2B" w:rsidP="00300A2B">
                      <w:pPr>
                        <w:pStyle w:val="Didascalia"/>
                        <w:rPr>
                          <w:b w:val="0"/>
                          <w:bCs w:val="0"/>
                          <w:noProof/>
                          <w:color w:val="auto"/>
                          <w:sz w:val="22"/>
                          <w:szCs w:val="22"/>
                        </w:rPr>
                      </w:pPr>
                      <w:r w:rsidRPr="00300A2B">
                        <w:rPr>
                          <w:color w:val="002060"/>
                        </w:rPr>
                        <w:t>Figure</w:t>
                      </w:r>
                      <w:r w:rsidR="00D83BE2">
                        <w:rPr>
                          <w:color w:val="002060"/>
                        </w:rPr>
                        <w:t xml:space="preserve"> 1:</w:t>
                      </w:r>
                      <w:r>
                        <w:t xml:space="preserve"> </w:t>
                      </w:r>
                      <w:r w:rsidRPr="00300A2B">
                        <w:rPr>
                          <w:b w:val="0"/>
                          <w:bCs w:val="0"/>
                          <w:color w:val="auto"/>
                        </w:rPr>
                        <w:t>Horse galloping at sunset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28DE" w:rsidRPr="001428DE">
        <w:rPr>
          <w:rFonts w:ascii="Times New Roman" w:hAnsi="Times New Roman" w:cs="Times New Roman"/>
          <w:sz w:val="20"/>
          <w:szCs w:val="20"/>
        </w:rPr>
        <w:t>Reviewers will be advised to reject empirical abstracts that do not contain data, since it is</w:t>
      </w:r>
      <w:r w:rsidR="001428DE">
        <w:rPr>
          <w:rFonts w:ascii="Times New Roman" w:hAnsi="Times New Roman" w:cs="Times New Roman"/>
          <w:sz w:val="20"/>
          <w:szCs w:val="20"/>
        </w:rPr>
        <w:t xml:space="preserve"> </w:t>
      </w:r>
      <w:r w:rsidR="001428DE" w:rsidRPr="001428DE">
        <w:rPr>
          <w:rFonts w:ascii="Times New Roman" w:hAnsi="Times New Roman" w:cs="Times New Roman"/>
          <w:sz w:val="20"/>
          <w:szCs w:val="20"/>
        </w:rPr>
        <w:t>very difficult to evaluate the suitability of these abstracts for presentation.</w:t>
      </w:r>
      <w:r w:rsidR="00B23C8E">
        <w:rPr>
          <w:rFonts w:ascii="Times New Roman" w:hAnsi="Times New Roman" w:cs="Times New Roman"/>
          <w:sz w:val="20"/>
          <w:szCs w:val="20"/>
        </w:rPr>
        <w:t xml:space="preserve"> </w:t>
      </w:r>
      <w:r w:rsidR="0097299D" w:rsidRPr="001428DE">
        <w:rPr>
          <w:rFonts w:ascii="Times New Roman" w:hAnsi="Times New Roman" w:cs="Times New Roman"/>
          <w:sz w:val="20"/>
          <w:szCs w:val="20"/>
        </w:rPr>
        <w:t>Although</w:t>
      </w:r>
      <w:r w:rsidR="001428DE" w:rsidRPr="001428DE">
        <w:rPr>
          <w:rFonts w:ascii="Times New Roman" w:hAnsi="Times New Roman" w:cs="Times New Roman"/>
          <w:sz w:val="20"/>
          <w:szCs w:val="20"/>
        </w:rPr>
        <w:t xml:space="preserve"> authors may submit multiple abstracts, each presenting author may present only</w:t>
      </w:r>
      <w:r w:rsidR="001428DE">
        <w:rPr>
          <w:rFonts w:ascii="Times New Roman" w:hAnsi="Times New Roman" w:cs="Times New Roman"/>
          <w:sz w:val="20"/>
          <w:szCs w:val="20"/>
        </w:rPr>
        <w:t xml:space="preserve"> </w:t>
      </w:r>
      <w:r w:rsidR="001428DE" w:rsidRPr="001428DE">
        <w:rPr>
          <w:rFonts w:ascii="Times New Roman" w:hAnsi="Times New Roman" w:cs="Times New Roman"/>
          <w:sz w:val="20"/>
          <w:szCs w:val="20"/>
        </w:rPr>
        <w:t>one spoken paper, or one poster (not both a paper and a poster). Therefore, the Local</w:t>
      </w:r>
      <w:r w:rsidR="001428DE">
        <w:rPr>
          <w:rFonts w:ascii="Times New Roman" w:hAnsi="Times New Roman" w:cs="Times New Roman"/>
          <w:sz w:val="20"/>
          <w:szCs w:val="20"/>
        </w:rPr>
        <w:t xml:space="preserve"> </w:t>
      </w:r>
      <w:r w:rsidR="001428DE" w:rsidRPr="001428DE">
        <w:rPr>
          <w:rFonts w:ascii="Times New Roman" w:hAnsi="Times New Roman" w:cs="Times New Roman"/>
          <w:sz w:val="20"/>
          <w:szCs w:val="20"/>
        </w:rPr>
        <w:t xml:space="preserve">Congress </w:t>
      </w:r>
      <w:proofErr w:type="spellStart"/>
      <w:r w:rsidR="001428DE" w:rsidRPr="001428DE">
        <w:rPr>
          <w:rFonts w:ascii="Times New Roman" w:hAnsi="Times New Roman" w:cs="Times New Roman"/>
          <w:sz w:val="20"/>
          <w:szCs w:val="20"/>
        </w:rPr>
        <w:t>Organising</w:t>
      </w:r>
      <w:proofErr w:type="spellEnd"/>
      <w:r w:rsidR="001428DE" w:rsidRPr="001428DE">
        <w:rPr>
          <w:rFonts w:ascii="Times New Roman" w:hAnsi="Times New Roman" w:cs="Times New Roman"/>
          <w:sz w:val="20"/>
          <w:szCs w:val="20"/>
        </w:rPr>
        <w:t xml:space="preserve"> Committee will accept only one if an author submits multiple abstracts</w:t>
      </w:r>
      <w:r w:rsidR="001428DE">
        <w:rPr>
          <w:rFonts w:ascii="Times New Roman" w:hAnsi="Times New Roman" w:cs="Times New Roman"/>
          <w:sz w:val="20"/>
          <w:szCs w:val="20"/>
        </w:rPr>
        <w:t xml:space="preserve"> </w:t>
      </w:r>
      <w:r w:rsidR="001428DE" w:rsidRPr="001428DE">
        <w:rPr>
          <w:rFonts w:ascii="Times New Roman" w:hAnsi="Times New Roman" w:cs="Times New Roman"/>
          <w:sz w:val="20"/>
          <w:szCs w:val="20"/>
        </w:rPr>
        <w:t>as the presenting author.</w:t>
      </w:r>
      <w:r w:rsidR="006150A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314C2F3" w14:textId="77777777" w:rsidR="00091A9B" w:rsidRDefault="00091A9B"/>
    <w:p w14:paraId="30A5F48A" w14:textId="77777777" w:rsidR="006150AE" w:rsidRDefault="006150AE"/>
    <w:p w14:paraId="26B4FAD8" w14:textId="7A54E1B6" w:rsidR="00091A9B" w:rsidRDefault="00091A9B" w:rsidP="006150AE">
      <w:pPr>
        <w:jc w:val="center"/>
      </w:pPr>
    </w:p>
    <w:sectPr w:rsidR="00091A9B" w:rsidSect="000346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E4EA9" w14:textId="77777777" w:rsidR="00990C8A" w:rsidRDefault="00990C8A" w:rsidP="00A06303">
      <w:pPr>
        <w:spacing w:after="0" w:line="240" w:lineRule="auto"/>
      </w:pPr>
      <w:r>
        <w:separator/>
      </w:r>
    </w:p>
  </w:endnote>
  <w:endnote w:type="continuationSeparator" w:id="0">
    <w:p w14:paraId="2DE7A26C" w14:textId="77777777" w:rsidR="00990C8A" w:rsidRDefault="00990C8A" w:rsidP="00A06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NimbusRomNo9L-Regu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1D387" w14:textId="77777777" w:rsidR="00ED499B" w:rsidRDefault="00ED499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830B0" w14:textId="50D09459" w:rsidR="00ED499B" w:rsidRDefault="00ED499B" w:rsidP="006150AE">
    <w:pPr>
      <w:spacing w:after="0"/>
      <w:jc w:val="both"/>
      <w:rPr>
        <w:rFonts w:ascii="Times New Roman" w:eastAsia="NimbusRomNo9L-Regu" w:hAnsi="Times New Roman" w:cs="Times New Roman"/>
        <w:sz w:val="16"/>
        <w:szCs w:val="16"/>
      </w:rPr>
    </w:pPr>
    <w:r w:rsidRPr="00EB6E10">
      <w:rPr>
        <w:rFonts w:ascii="Times New Roman" w:hAnsi="Times New Roman" w:cs="Times New Roman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6CD7EDF3" wp14:editId="32D07864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172200" cy="0"/>
              <wp:effectExtent l="0" t="0" r="0" b="0"/>
              <wp:wrapNone/>
              <wp:docPr id="1292049479" name="Connettore diritto 129204947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58D6BDD" id="Connettore diritto 1292049479" o:spid="_x0000_s1026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8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" strokecolor="black [3213]" strokeweight="1pt"/>
          </w:pict>
        </mc:Fallback>
      </mc:AlternateContent>
    </w:r>
  </w:p>
  <w:p w14:paraId="077E3A89" w14:textId="254CDD72" w:rsidR="00ED499B" w:rsidRDefault="006150AE" w:rsidP="006150AE">
    <w:pPr>
      <w:spacing w:after="0"/>
      <w:jc w:val="both"/>
      <w:rPr>
        <w:rFonts w:ascii="Times New Roman" w:eastAsia="NimbusRomNo9L-Regu" w:hAnsi="Times New Roman" w:cs="Times New Roman"/>
        <w:sz w:val="16"/>
        <w:szCs w:val="16"/>
      </w:rPr>
    </w:pPr>
    <w:r w:rsidRPr="006150AE">
      <w:rPr>
        <w:rFonts w:ascii="Times New Roman" w:eastAsia="NimbusRomNo9L-Regu" w:hAnsi="Times New Roman" w:cs="Times New Roman"/>
        <w:sz w:val="16"/>
        <w:szCs w:val="16"/>
      </w:rPr>
      <w:t xml:space="preserve">[1] </w:t>
    </w:r>
    <w:r>
      <w:rPr>
        <w:rFonts w:ascii="Times New Roman" w:eastAsia="NimbusRomNo9L-Regu" w:hAnsi="Times New Roman" w:cs="Times New Roman"/>
        <w:sz w:val="16"/>
        <w:szCs w:val="16"/>
      </w:rPr>
      <w:t>Surname &amp; Surname</w:t>
    </w:r>
    <w:r w:rsidRPr="006150AE">
      <w:rPr>
        <w:rFonts w:ascii="Times New Roman" w:eastAsia="NimbusRomNo9L-Regu" w:hAnsi="Times New Roman" w:cs="Times New Roman"/>
        <w:sz w:val="16"/>
        <w:szCs w:val="16"/>
      </w:rPr>
      <w:t xml:space="preserve">, </w:t>
    </w:r>
    <w:r>
      <w:rPr>
        <w:rFonts w:ascii="Times New Roman" w:eastAsia="NimbusRomNo9L-Regu" w:hAnsi="Times New Roman" w:cs="Times New Roman"/>
        <w:sz w:val="16"/>
        <w:szCs w:val="16"/>
      </w:rPr>
      <w:t xml:space="preserve">Title, Abbreviated Journal Name, </w:t>
    </w:r>
    <w:r w:rsidRPr="006150AE">
      <w:rPr>
        <w:rFonts w:ascii="Times New Roman" w:eastAsia="NimbusRomNo9L-Regu" w:hAnsi="Times New Roman" w:cs="Times New Roman"/>
        <w:sz w:val="16"/>
        <w:szCs w:val="16"/>
      </w:rPr>
      <w:t xml:space="preserve">14:23, 1980 </w:t>
    </w:r>
  </w:p>
  <w:p w14:paraId="31F8E186" w14:textId="48D6FCC9" w:rsidR="006150AE" w:rsidRPr="006150AE" w:rsidRDefault="006150AE" w:rsidP="006150AE">
    <w:pPr>
      <w:spacing w:after="0"/>
      <w:jc w:val="both"/>
      <w:rPr>
        <w:rFonts w:ascii="Times New Roman" w:eastAsia="NimbusRomNo9L-Regu" w:hAnsi="Times New Roman" w:cs="Times New Roman"/>
        <w:sz w:val="16"/>
        <w:szCs w:val="16"/>
      </w:rPr>
    </w:pPr>
    <w:r w:rsidRPr="006150AE">
      <w:rPr>
        <w:rFonts w:ascii="Times New Roman" w:eastAsia="NimbusRomNo9L-Regu" w:hAnsi="Times New Roman" w:cs="Times New Roman"/>
        <w:sz w:val="16"/>
        <w:szCs w:val="16"/>
      </w:rPr>
      <w:t xml:space="preserve">[2] </w:t>
    </w:r>
    <w:r>
      <w:rPr>
        <w:rFonts w:ascii="Times New Roman" w:eastAsia="NimbusRomNo9L-Regu" w:hAnsi="Times New Roman" w:cs="Times New Roman"/>
        <w:sz w:val="16"/>
        <w:szCs w:val="16"/>
      </w:rPr>
      <w:t>Surname et al.</w:t>
    </w:r>
    <w:r w:rsidRPr="006150AE">
      <w:rPr>
        <w:rFonts w:ascii="Times New Roman" w:eastAsia="NimbusRomNo9L-Regu" w:hAnsi="Times New Roman" w:cs="Times New Roman"/>
        <w:sz w:val="16"/>
        <w:szCs w:val="16"/>
      </w:rPr>
      <w:t xml:space="preserve">, </w:t>
    </w:r>
    <w:r w:rsidR="00ED499B">
      <w:rPr>
        <w:rFonts w:ascii="Times New Roman" w:eastAsia="NimbusRomNo9L-Regu" w:hAnsi="Times New Roman" w:cs="Times New Roman"/>
        <w:sz w:val="16"/>
        <w:szCs w:val="16"/>
      </w:rPr>
      <w:t xml:space="preserve">Title, Abbreviated Journal Name, </w:t>
    </w:r>
    <w:r w:rsidR="00ED499B" w:rsidRPr="006150AE">
      <w:rPr>
        <w:rFonts w:ascii="Times New Roman" w:eastAsia="NimbusRomNo9L-Regu" w:hAnsi="Times New Roman" w:cs="Times New Roman"/>
        <w:sz w:val="16"/>
        <w:szCs w:val="16"/>
      </w:rPr>
      <w:t>14:23, 1980</w:t>
    </w:r>
  </w:p>
  <w:p w14:paraId="33F09F15" w14:textId="3E0479AE" w:rsidR="006150AE" w:rsidRPr="006150AE" w:rsidRDefault="006150AE" w:rsidP="006150AE">
    <w:pPr>
      <w:spacing w:after="0"/>
      <w:jc w:val="both"/>
      <w:rPr>
        <w:rFonts w:ascii="Times New Roman" w:eastAsia="NimbusRomNo9L-Regu" w:hAnsi="Times New Roman" w:cs="Times New Roman"/>
        <w:sz w:val="16"/>
        <w:szCs w:val="16"/>
      </w:rPr>
    </w:pPr>
    <w:r w:rsidRPr="006150AE">
      <w:rPr>
        <w:rFonts w:ascii="Times New Roman" w:eastAsia="NimbusRomNo9L-Regu" w:hAnsi="Times New Roman" w:cs="Times New Roman"/>
        <w:sz w:val="16"/>
        <w:szCs w:val="16"/>
      </w:rPr>
      <w:t xml:space="preserve">[3] </w:t>
    </w:r>
    <w:r w:rsidR="00ED499B" w:rsidRPr="00ED499B">
      <w:rPr>
        <w:rFonts w:ascii="Times New Roman" w:eastAsia="NimbusRomNo9L-Regu" w:hAnsi="Times New Roman" w:cs="Times New Roman"/>
        <w:sz w:val="16"/>
        <w:szCs w:val="16"/>
      </w:rPr>
      <w:t>Organization/Author, Website name, year o access date</w:t>
    </w:r>
  </w:p>
  <w:p w14:paraId="3FAB785D" w14:textId="655B72FF" w:rsidR="006150AE" w:rsidRDefault="006150AE" w:rsidP="00ED499B">
    <w:pPr>
      <w:spacing w:after="0"/>
      <w:jc w:val="both"/>
    </w:pPr>
    <w:r w:rsidRPr="006150AE">
      <w:rPr>
        <w:rFonts w:ascii="Times New Roman" w:eastAsia="NimbusRomNo9L-Regu" w:hAnsi="Times New Roman" w:cs="Times New Roman"/>
        <w:sz w:val="16"/>
        <w:szCs w:val="16"/>
      </w:rPr>
      <w:t xml:space="preserve">[4] </w:t>
    </w:r>
    <w:r w:rsidR="00ED499B">
      <w:rPr>
        <w:rFonts w:ascii="Times New Roman" w:eastAsia="NimbusRomNo9L-Regu" w:hAnsi="Times New Roman" w:cs="Times New Roman"/>
        <w:sz w:val="16"/>
        <w:szCs w:val="16"/>
      </w:rPr>
      <w:t>Surname et al.</w:t>
    </w:r>
    <w:r w:rsidR="00ED499B" w:rsidRPr="006150AE">
      <w:rPr>
        <w:rFonts w:ascii="Times New Roman" w:eastAsia="NimbusRomNo9L-Regu" w:hAnsi="Times New Roman" w:cs="Times New Roman"/>
        <w:sz w:val="16"/>
        <w:szCs w:val="16"/>
      </w:rPr>
      <w:t>, Book Title, Publisher, page, year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EA85D" w14:textId="77777777" w:rsidR="00ED499B" w:rsidRDefault="00ED499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E6BAD" w14:textId="77777777" w:rsidR="00990C8A" w:rsidRDefault="00990C8A" w:rsidP="00A06303">
      <w:pPr>
        <w:spacing w:after="0" w:line="240" w:lineRule="auto"/>
      </w:pPr>
      <w:r>
        <w:separator/>
      </w:r>
    </w:p>
  </w:footnote>
  <w:footnote w:type="continuationSeparator" w:id="0">
    <w:p w14:paraId="1494A736" w14:textId="77777777" w:rsidR="00990C8A" w:rsidRDefault="00990C8A" w:rsidP="00A063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B3FCF" w14:textId="77777777" w:rsidR="00ED499B" w:rsidRDefault="00ED499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59A8B" w14:textId="588D5D57" w:rsidR="00A06303" w:rsidRPr="00EB6E10" w:rsidRDefault="00A06303" w:rsidP="00A06303">
    <w:pPr>
      <w:pStyle w:val="Intestazione"/>
      <w:jc w:val="right"/>
      <w:rPr>
        <w:rFonts w:ascii="Times New Roman" w:hAnsi="Times New Roman" w:cs="Times New Roman"/>
        <w:sz w:val="20"/>
        <w:szCs w:val="20"/>
      </w:rPr>
    </w:pPr>
    <w:r w:rsidRPr="00EB6E10">
      <w:rPr>
        <w:rFonts w:ascii="Times New Roman" w:hAnsi="Times New Roman" w:cs="Times New Roman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FF6AFC6" wp14:editId="25C1FA5A">
              <wp:simplePos x="0" y="0"/>
              <wp:positionH relativeFrom="column">
                <wp:posOffset>-15240</wp:posOffset>
              </wp:positionH>
              <wp:positionV relativeFrom="paragraph">
                <wp:posOffset>189865</wp:posOffset>
              </wp:positionV>
              <wp:extent cx="6172200" cy="0"/>
              <wp:effectExtent l="0" t="0" r="0" b="0"/>
              <wp:wrapNone/>
              <wp:docPr id="1" name="Connettore dirit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6CF6E33" id="Connettore diritto 1" o:spid="_x0000_s1026" style="position:absolute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14.95pt" to="484.8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" strokecolor="black [3213]" strokeweight="1pt"/>
          </w:pict>
        </mc:Fallback>
      </mc:AlternateContent>
    </w:r>
    <w:r>
      <w:rPr>
        <w:rFonts w:ascii="Times New Roman" w:hAnsi="Times New Roman" w:cs="Times New Roman"/>
        <w:noProof/>
        <w:sz w:val="20"/>
        <w:szCs w:val="20"/>
      </w:rPr>
      <w:t>International Society for Applied Ethology (ISAE)</w:t>
    </w:r>
    <w:r w:rsidR="008B08DF">
      <w:rPr>
        <w:rFonts w:ascii="Times New Roman" w:hAnsi="Times New Roman" w:cs="Times New Roman"/>
        <w:noProof/>
        <w:sz w:val="20"/>
        <w:szCs w:val="20"/>
      </w:rPr>
      <w:t xml:space="preserve"> South-West Europe </w:t>
    </w:r>
    <w:r>
      <w:rPr>
        <w:rFonts w:ascii="Times New Roman" w:hAnsi="Times New Roman" w:cs="Times New Roman"/>
        <w:noProof/>
        <w:sz w:val="20"/>
        <w:szCs w:val="20"/>
      </w:rPr>
      <w:t>Regional Meeting 2026</w:t>
    </w:r>
  </w:p>
  <w:p w14:paraId="591137BA" w14:textId="77777777" w:rsidR="00A06303" w:rsidRDefault="00A0630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866BD" w14:textId="77777777" w:rsidR="00ED499B" w:rsidRDefault="00ED499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92066914">
    <w:abstractNumId w:val="8"/>
  </w:num>
  <w:num w:numId="2" w16cid:durableId="1312835051">
    <w:abstractNumId w:val="6"/>
  </w:num>
  <w:num w:numId="3" w16cid:durableId="1281910693">
    <w:abstractNumId w:val="5"/>
  </w:num>
  <w:num w:numId="4" w16cid:durableId="181403711">
    <w:abstractNumId w:val="4"/>
  </w:num>
  <w:num w:numId="5" w16cid:durableId="1342048568">
    <w:abstractNumId w:val="7"/>
  </w:num>
  <w:num w:numId="6" w16cid:durableId="79641775">
    <w:abstractNumId w:val="3"/>
  </w:num>
  <w:num w:numId="7" w16cid:durableId="1294871239">
    <w:abstractNumId w:val="2"/>
  </w:num>
  <w:num w:numId="8" w16cid:durableId="1979802040">
    <w:abstractNumId w:val="1"/>
  </w:num>
  <w:num w:numId="9" w16cid:durableId="877668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1A9B"/>
    <w:rsid w:val="001428DE"/>
    <w:rsid w:val="0015074B"/>
    <w:rsid w:val="0029639D"/>
    <w:rsid w:val="002A13D0"/>
    <w:rsid w:val="00300A2B"/>
    <w:rsid w:val="00326F90"/>
    <w:rsid w:val="004D2485"/>
    <w:rsid w:val="00531F55"/>
    <w:rsid w:val="005C35DE"/>
    <w:rsid w:val="006150AE"/>
    <w:rsid w:val="0066084D"/>
    <w:rsid w:val="00780427"/>
    <w:rsid w:val="00874746"/>
    <w:rsid w:val="008B0891"/>
    <w:rsid w:val="008B08DF"/>
    <w:rsid w:val="008E0814"/>
    <w:rsid w:val="008E2CFB"/>
    <w:rsid w:val="0097299D"/>
    <w:rsid w:val="00990C8A"/>
    <w:rsid w:val="009A0102"/>
    <w:rsid w:val="00A06303"/>
    <w:rsid w:val="00A67ECB"/>
    <w:rsid w:val="00AA1D8D"/>
    <w:rsid w:val="00B23C8E"/>
    <w:rsid w:val="00B47730"/>
    <w:rsid w:val="00CB0664"/>
    <w:rsid w:val="00CD137C"/>
    <w:rsid w:val="00D83BE2"/>
    <w:rsid w:val="00ED499B"/>
    <w:rsid w:val="00F00664"/>
    <w:rsid w:val="00F20CA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3A8C6CB6"/>
  <w14:defaultImageDpi w14:val="300"/>
  <w15:docId w15:val="{AD7709A5-58C4-43EA-8375-DF65A72D1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Chiara Maccario</cp:lastModifiedBy>
  <cp:revision>12</cp:revision>
  <dcterms:created xsi:type="dcterms:W3CDTF">2026-03-25T14:05:00Z</dcterms:created>
  <dcterms:modified xsi:type="dcterms:W3CDTF">2026-04-17T10:27:00Z</dcterms:modified>
  <cp:category/>
</cp:coreProperties>
</file>